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Robie and Max use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supposed to stay and check on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coffee shop was on the first floor of the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propellers went counterclockwise?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robies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with robie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plane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water was Robie and Max not supposed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ocean did robie get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not in the bag robie found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ripped when robie was jumping out of the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labeled on the notecard robie found on the 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piercing did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did the guy call robie on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on the plane stopped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Aj have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hair did the guy have giving robie the piercing?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Robie get for dinner in Honolulu?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only food robie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did robies aunt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Robies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max shouting for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main characters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2021-10-11T19:26:47Z</dcterms:created>
  <dcterms:modified xsi:type="dcterms:W3CDTF">2021-10-11T19:26:47Z</dcterms:modified>
</cp:coreProperties>
</file>