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Max and Robie see ahead of them on the horizon?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season of shows did Robie watch on Netflix?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paper was Robies name not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color of the 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attached to the raft that they needed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Robie get her piercing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restaurant was on the first floor of AJ’s apartment?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persons name on the raft with Robie?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old is Robie?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does AJ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made the plain break down?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would Robie like to read her books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floating in the water that Robie grabbed?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Robie eat after she caught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Robie and Max at while on the 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did Robie see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pilot that died in the plain crash?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eye was swollen on Robie?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bird that comes to Midway every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 of Robies aunt?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Robie get her plain cheeseburger happy meal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color of hair the man had piercing Robies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does AJ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only food on the 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size of skittles did they have on the raft?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</dc:title>
  <dcterms:created xsi:type="dcterms:W3CDTF">2021-10-11T19:26:53Z</dcterms:created>
  <dcterms:modified xsi:type="dcterms:W3CDTF">2021-10-11T19:26:53Z</dcterms:modified>
</cp:coreProperties>
</file>