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Robie was scared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flight left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food on the 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 flight was she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the plane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her skin getting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max have a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Robie found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her coping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could the plane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 she found in ditty bag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robies parents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robie do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skittle did she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Robie got grabbed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Robies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Co-pilot, also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her favorite skittle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was Robie going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Honolulu     </w:t>
      </w:r>
      <w:r>
        <w:t xml:space="preserve">   Midway    </w:t>
      </w:r>
      <w:r>
        <w:t xml:space="preserve">   Skittles    </w:t>
      </w:r>
      <w:r>
        <w:t xml:space="preserve">   Larry    </w:t>
      </w:r>
      <w:r>
        <w:t xml:space="preserve">   Max    </w:t>
      </w:r>
      <w:r>
        <w:t xml:space="preserve">   Engine Failure    </w:t>
      </w:r>
      <w:r>
        <w:t xml:space="preserve">   Mitchell    </w:t>
      </w:r>
      <w:r>
        <w:t xml:space="preserve">   Cargo    </w:t>
      </w:r>
      <w:r>
        <w:t xml:space="preserve">   Lillian    </w:t>
      </w:r>
      <w:r>
        <w:t xml:space="preserve">   Shark    </w:t>
      </w:r>
      <w:r>
        <w:t xml:space="preserve">   G-1    </w:t>
      </w:r>
      <w:r>
        <w:t xml:space="preserve">   Reasearch biologists    </w:t>
      </w:r>
      <w:r>
        <w:t xml:space="preserve">   Bodeen     </w:t>
      </w:r>
      <w:r>
        <w:t xml:space="preserve">   Survival guide    </w:t>
      </w:r>
      <w:r>
        <w:t xml:space="preserve">   Fifteen    </w:t>
      </w:r>
      <w:r>
        <w:t xml:space="preserve">   Ditty bag    </w:t>
      </w:r>
      <w:r>
        <w:t xml:space="preserve">   McDonalds    </w:t>
      </w:r>
      <w:r>
        <w:t xml:space="preserve">   Purple    </w:t>
      </w:r>
      <w:r>
        <w:t xml:space="preserve">   Red    </w:t>
      </w:r>
      <w:r>
        <w:t xml:space="preserve">   Side    </w:t>
      </w:r>
      <w:r>
        <w:t xml:space="preserve">   Threw him off    </w:t>
      </w:r>
      <w:r>
        <w:t xml:space="preserve">   Salt water    </w:t>
      </w:r>
      <w:r>
        <w:t xml:space="preserve">   Think of something worse    </w:t>
      </w:r>
      <w:r>
        <w:t xml:space="preserve">   2800 pounds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</dc:title>
  <dcterms:created xsi:type="dcterms:W3CDTF">2021-10-11T19:27:00Z</dcterms:created>
  <dcterms:modified xsi:type="dcterms:W3CDTF">2021-10-11T19:27:00Z</dcterms:modified>
</cp:coreProperties>
</file>