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propeller was on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wrong with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where nesting on midway?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pilots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Robie get her pedicures?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channel of tv was filming in Midway?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Robies favorite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did A.J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henna tattoo?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max doing when the plane was crashing?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where Robies toenails?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way did the propellers rotate?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creepy guy smell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bumping in the plane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engines did the plane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Robie get pierced?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till the plane would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A.J.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pounds could the G1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Island did Robie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What’s the new co-pilots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orange did Robie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 Robies aunts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type of plane did Robie ride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color was the dudes Mohawk?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2021-10-11T19:27:07Z</dcterms:created>
  <dcterms:modified xsi:type="dcterms:W3CDTF">2021-10-11T19:27:07Z</dcterms:modified>
</cp:coreProperties>
</file>