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she get out of the bag?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Robie say hi too?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pounds does the G-1 carry?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sandwich did she choose?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first word Robie said to Max?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rows up was Larry?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restaurant was on the first floor of AJ’s apartment?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kind of noise did she hear in the apartment?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she crying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color was the guy’s Mohawk?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much do Albatross weigh?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color was the raft?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she decide to go for dinner?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called AJ while they were at Cheesecake Factory?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time did she finally fall asleep?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the guy that was pulling Robie’s hair think she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T.V show did she just finish?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is Robie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years have Robie’s parents been research biologists?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Robie get every morning from Starbucks?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she looking for in chapter 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she lose?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couldn’t she find in AJ’s apartment?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Why did she want to go by the pool?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time did AJ call to wake Robie up?</w:t>
            </w:r>
          </w:p>
        </w:tc>
      </w:tr>
    </w:tbl>
    <w:p>
      <w:pPr>
        <w:pStyle w:val="WordBankLarge"/>
      </w:pPr>
      <w:r>
        <w:t xml:space="preserve">   Green    </w:t>
      </w:r>
      <w:r>
        <w:t xml:space="preserve">   Three    </w:t>
      </w:r>
      <w:r>
        <w:t xml:space="preserve">   Barney    </w:t>
      </w:r>
      <w:r>
        <w:t xml:space="preserve">   Fifteen    </w:t>
      </w:r>
      <w:r>
        <w:t xml:space="preserve">   Frappuccino     </w:t>
      </w:r>
      <w:r>
        <w:t xml:space="preserve">   Battlestar Galctica    </w:t>
      </w:r>
      <w:r>
        <w:t xml:space="preserve">   McDonalds    </w:t>
      </w:r>
      <w:r>
        <w:t xml:space="preserve">   Key     </w:t>
      </w:r>
      <w:r>
        <w:t xml:space="preserve">   Early morning    </w:t>
      </w:r>
      <w:r>
        <w:t xml:space="preserve">   Fifteen pounds    </w:t>
      </w:r>
      <w:r>
        <w:t xml:space="preserve">   Max    </w:t>
      </w:r>
      <w:r>
        <w:t xml:space="preserve">   Two oranges    </w:t>
      </w:r>
      <w:r>
        <w:t xml:space="preserve">   Five    </w:t>
      </w:r>
      <w:r>
        <w:t xml:space="preserve">   Turkey    </w:t>
      </w:r>
      <w:r>
        <w:t xml:space="preserve">   Turbulance    </w:t>
      </w:r>
      <w:r>
        <w:t xml:space="preserve">   Yellow    </w:t>
      </w:r>
      <w:r>
        <w:t xml:space="preserve">   Starbucks    </w:t>
      </w:r>
      <w:r>
        <w:t xml:space="preserve">   Read    </w:t>
      </w:r>
      <w:r>
        <w:t xml:space="preserve">   Kleenex    </w:t>
      </w:r>
      <w:r>
        <w:t xml:space="preserve">   Lucy    </w:t>
      </w:r>
      <w:r>
        <w:t xml:space="preserve">   Tapping    </w:t>
      </w:r>
      <w:r>
        <w:t xml:space="preserve">   Nine    </w:t>
      </w:r>
      <w:r>
        <w:t xml:space="preserve">   Suzanne    </w:t>
      </w:r>
      <w:r>
        <w:t xml:space="preserve">   3,800 pounds    </w:t>
      </w:r>
      <w:r>
        <w:t xml:space="preserve">   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Raft</dc:title>
  <dcterms:created xsi:type="dcterms:W3CDTF">2021-10-11T19:27:13Z</dcterms:created>
  <dcterms:modified xsi:type="dcterms:W3CDTF">2021-10-11T19:27:13Z</dcterms:modified>
</cp:coreProperties>
</file>