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Robie's parents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pounds does an albatross weigh?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Robie get pierced?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Robie call her aunt Jillian?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color of the raft?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show made her paranoid about the plane ride?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ancestral guide, and the spirit that protects your ohana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Robie never wanted to go into the...?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time did AJ call and wake her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was the pilot's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name was the crazy man screaming?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drink did Robie get every morning in AJ's apartment building?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shorts did she wear to the airport?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AJ's friend's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part of the plane shut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author she was almost done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style of plane was Robie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drink did Robie grab on the plane?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city does AJ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henna tatoo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oranges did she grab from the overhead bin?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Robie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brand was the engine on the plane?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color was the mohawk dudes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was the co-pilot's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Raft</dc:title>
  <dcterms:created xsi:type="dcterms:W3CDTF">2021-10-11T19:27:24Z</dcterms:created>
  <dcterms:modified xsi:type="dcterms:W3CDTF">2021-10-11T19:27:24Z</dcterms:modified>
</cp:coreProperties>
</file>