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have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Robbie doing when everything on plane started to bounce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she do when she got back to AJ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the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max tell her to do with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Robbie want to do on the plane but didn’t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max pushing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she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was Robbie scared on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Robbie want to be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drove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Why did Robbie leave the apartment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she praying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happened to ice cream cone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Robbie doing that didn’t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was there bumps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Robbie oxygen mask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Robbie hate Bobbie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propeller moving fast or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Robbie thinking when one of the enigines stoped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book start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didn’t she want to be on her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plane Robbie was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attacked Robbie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engine did the plane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2021-10-11T19:27:35Z</dcterms:created>
  <dcterms:modified xsi:type="dcterms:W3CDTF">2021-10-11T19:27:35Z</dcterms:modified>
</cp:coreProperties>
</file>