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plane she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parents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character found the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The character was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flavor of the candy did she not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 the plane go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Coping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only food on the 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words on the pamphlet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Planes weight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 she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Robie do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Aunt’s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pilot’s name that was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pilot the wasn’t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favorite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mysterious thing on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Character’s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2021-10-11T19:27:40Z</dcterms:created>
  <dcterms:modified xsi:type="dcterms:W3CDTF">2021-10-11T19:27:40Z</dcterms:modified>
</cp:coreProperties>
</file>