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washed up on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in the raft with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AJ’s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robies  aunts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acronym of the people that rescued Robie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Robie and Max float around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Robie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weight did max wrestle in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doctors name that treated Robie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Robie spend her summer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pilots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happened to Max’s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raft survival kit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max sneak to the kitchen 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weight limit on the cargo plane that Robie flew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island did Robie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candy did Robie find in Max’s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max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Robie name the baby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thumbprint did Max have on a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show did Robie watch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under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Max’s girlfriends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Robies aunt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other weight did max wrestle in highschool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</dc:title>
  <dcterms:created xsi:type="dcterms:W3CDTF">2021-10-11T19:27:45Z</dcterms:created>
  <dcterms:modified xsi:type="dcterms:W3CDTF">2021-10-11T19:27:45Z</dcterms:modified>
</cp:coreProperties>
</file>