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drenching rain; downpour.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Excruciating or acute distress, suffering, or pain: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Counsel, advice, or caution.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seemingly inescapable moral or emotional burden, as of guilt or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Turbo-propeller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to the limit; crammed.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Dye based skin art from a particular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Although; even if: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ring-shaped coral reef or a string of closely spaced small coral islands, enclosing or nearly enclosing a shallow lagoon.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with a cold, sticky moisture; cold and damp: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2021-10-11T19:27:52Z</dcterms:created>
  <dcterms:modified xsi:type="dcterms:W3CDTF">2021-10-11T19:27:52Z</dcterms:modified>
</cp:coreProperties>
</file>