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perception of truth or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a state of piece and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Overwhelming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captured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gleeful chuckle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Unintentional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Harsh throaty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ache,throb,prick,or stab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great flood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guide or warning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 out of a state of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2021-10-11T19:27:57Z</dcterms:created>
  <dcterms:modified xsi:type="dcterms:W3CDTF">2021-10-11T19:27:57Z</dcterms:modified>
</cp:coreProperties>
</file>