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person that was supposed to check in on Robie when she was at AJ's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copilot of the G-1?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Robie and her parents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food she ate while she was on the raft.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G-1 was a _____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island that Robie thinks she's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Robie's silver parachute when she was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is the main character in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pilot of the G-1?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Robie's last name?</w:t>
            </w:r>
          </w:p>
        </w:tc>
      </w:tr>
    </w:tbl>
    <w:p>
      <w:pPr>
        <w:pStyle w:val="WordBankMedium"/>
      </w:pPr>
      <w:r>
        <w:t xml:space="preserve">   Lisianski    </w:t>
      </w:r>
      <w:r>
        <w:t xml:space="preserve">   Robie    </w:t>
      </w:r>
      <w:r>
        <w:t xml:space="preserve">   Max    </w:t>
      </w:r>
      <w:r>
        <w:t xml:space="preserve">   Carmax    </w:t>
      </w:r>
      <w:r>
        <w:t xml:space="preserve">   Cargo    </w:t>
      </w:r>
      <w:r>
        <w:t xml:space="preserve">   Bobbi    </w:t>
      </w:r>
      <w:r>
        <w:t xml:space="preserve">   Mitchell    </w:t>
      </w:r>
      <w:r>
        <w:t xml:space="preserve">   Midway    </w:t>
      </w:r>
      <w:r>
        <w:t xml:space="preserve">   Larry    </w:t>
      </w:r>
      <w:r>
        <w:t xml:space="preserve">   Skittles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2021-10-11T19:28:08Z</dcterms:created>
  <dcterms:modified xsi:type="dcterms:W3CDTF">2021-10-11T19:28:08Z</dcterms:modified>
</cp:coreProperties>
</file>