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ugly twisted expression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Warn or reprimand someone firmly.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Happy and at Ease.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Belonging to, inherited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Dip or submerge in a liquid.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Dazed, Weak, or unsteady.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Acutely distressing.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an abrupt, uncontrolled movement.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Clear or obvious to the eye or 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at irregular intervals.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Dirty and Disheveled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road surfacing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period of uncontrolled excitement/behavior.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genuine.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</dc:title>
  <dcterms:created xsi:type="dcterms:W3CDTF">2021-10-11T19:26:04Z</dcterms:created>
  <dcterms:modified xsi:type="dcterms:W3CDTF">2021-10-11T19:26:04Z</dcterms:modified>
</cp:coreProperties>
</file>