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ancesteral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Max getting from the bottom of the galley's shelves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AJ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beach did AJ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Robie get her tattoo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Robie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AJ and Robie go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word do people call Robie when they find out where she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name was Robie called by the dirty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did Robie get a pierce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AJ's actual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show did Robie watch at AJ's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did Robie get a tattoo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AJ have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man grab when he mistook Robie for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AJ's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show did Robie watch the made her a little more nervous on the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like flying cannonballs with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pilot who wasn't on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often does AJ's friend have to come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store was on the first floor of AJ's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hair did the guy who gave Robie her piercing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type of tattoo did Robie 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2021-10-11T19:26:09Z</dcterms:created>
  <dcterms:modified xsi:type="dcterms:W3CDTF">2021-10-11T19:26:09Z</dcterms:modified>
</cp:coreProperties>
</file>