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something that is high in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fancy shoulder pieces on a pilot's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or unsteady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Limited or fixed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the fan-like thing on top of a helicopter?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pilot and copilot fly the plane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Outward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look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science of channeling liquids through pipes?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bombard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real term for an airplane's runway?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falling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shelters you from danger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second pilot that is in the cockpit?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unfasten a latch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movements that is abrupt or 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fight or ward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dye hair and decorate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Ring-shaped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2021-10-11T19:26:11Z</dcterms:created>
  <dcterms:modified xsi:type="dcterms:W3CDTF">2021-10-11T19:26:11Z</dcterms:modified>
</cp:coreProperties>
</file>