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a flight has a lot of rough bumps?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guy with the black tie kick towards her at the end of chapter 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was the new pair of Chuck Taylors Robbi got?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guy wearing a black ties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was it when Robbi stayed with her aunt?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in the rows between Robbi and the cockpit?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TV show Robbi had watched that had a plane crash in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color was the light at the end of the 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name of the pilot?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direction did the Rolls Royce propellers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color was the mowhawk of the guy that gave her a nose 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does Robbi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had the engine done at the end of chapter 5?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pet did Robbi say that her aunt's friend had a lot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was the object the guy in the black tie kicked towards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nickname Robbi calls her aunt?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new hairstyle did Robbi get while staying with her aunt?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drink they were not allowed take on the plane because it was too 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Robbi get a henna of at the International Market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Robbi desperatly want at the start of chapter 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Robbi's aunt's friend that  Robbi's aunt sent to check in on Robbi everday when she left for 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Robbi keep watching to see a reaction from the pilot?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rows away was Robbi from the cockpit?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time did Robbi wake up on the plane in the morning?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pounds was the drink they couldn't have per gallon?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</dc:title>
  <dcterms:created xsi:type="dcterms:W3CDTF">2021-10-11T19:26:14Z</dcterms:created>
  <dcterms:modified xsi:type="dcterms:W3CDTF">2021-10-11T19:26:14Z</dcterms:modified>
</cp:coreProperties>
</file>