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fell on Robie's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was Robie's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Robie mistaken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Robie's Henna Tattoo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 is the copilot fo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AJ have 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was the guys Mohawk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calling 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supposed to stay with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down stairs in AJ's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stopped on the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Robie's parents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Robie's aunts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does Robie's aunt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Robie order from Starbucks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direction did Rolls-Royce propellers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Robie not like about the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style is Robies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on the cotton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planes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Robie keep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chain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Robie get at the International Market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pilot of the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2021-10-11T19:26:16Z</dcterms:created>
  <dcterms:modified xsi:type="dcterms:W3CDTF">2021-10-11T19:26:16Z</dcterms:modified>
</cp:coreProperties>
</file>