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stopping and beginning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restore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plunged down or sunk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condition where your body temp gets too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loss of water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signaled for someones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brighten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more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feeling of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thrash or flounder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recover or to make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dry, hot, or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slumped, 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total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swaying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although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2021-10-11T19:26:26Z</dcterms:created>
  <dcterms:modified xsi:type="dcterms:W3CDTF">2021-10-11T19:26:26Z</dcterms:modified>
</cp:coreProperties>
</file>