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Max and Brady go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Robie want to build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Robie wanting to go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does Robie get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plane taking to Midway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killed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was Robie talking to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dies when the plane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plane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did Brady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Seals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her aunt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Robie get on her ankle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got ripped out of Robie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Max's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shark went after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did Max have in his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Max's bag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color of robies hoodie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suffering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were her new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usually organized loading at the airport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were Robie and Max floating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shoe did Robie buy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2021-10-11T19:26:29Z</dcterms:created>
  <dcterms:modified xsi:type="dcterms:W3CDTF">2021-10-11T19:26:29Z</dcterms:modified>
</cp:coreProperties>
</file>