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unplanned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appropriate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plunged down or sunk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restore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swaying violently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explaining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hurled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2021-10-11T19:26:31Z</dcterms:created>
  <dcterms:modified xsi:type="dcterms:W3CDTF">2021-10-11T19:26:31Z</dcterms:modified>
</cp:coreProperties>
</file>