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SeaLions    </w:t>
      </w:r>
      <w:r>
        <w:t xml:space="preserve">   Thirsty    </w:t>
      </w:r>
      <w:r>
        <w:t xml:space="preserve">   Hungry    </w:t>
      </w:r>
      <w:r>
        <w:t xml:space="preserve">   Alone    </w:t>
      </w:r>
      <w:r>
        <w:t xml:space="preserve">   Stranded    </w:t>
      </w:r>
      <w:r>
        <w:t xml:space="preserve">   Plane    </w:t>
      </w:r>
      <w:r>
        <w:t xml:space="preserve">   Ocean    </w:t>
      </w:r>
      <w:r>
        <w:t xml:space="preserve">   Island    </w:t>
      </w:r>
      <w:r>
        <w:t xml:space="preserve">   Sharks    </w:t>
      </w:r>
      <w:r>
        <w:t xml:space="preserve">   Raft    </w:t>
      </w:r>
      <w:r>
        <w:t xml:space="preserve">   Max    </w:t>
      </w:r>
      <w:r>
        <w:t xml:space="preserve">   Robie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2021-10-11T19:26:16Z</dcterms:created>
  <dcterms:modified xsi:type="dcterms:W3CDTF">2021-10-11T19:26:16Z</dcterms:modified>
</cp:coreProperties>
</file>