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magazine Robie read at the airport?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style of Robie's hair?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brand of the plane engine?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trashy guy think Robie's name was?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sandwich did Robie eat on the flight?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TV show Robie finished?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Robie get pierced in the first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pilot's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Robie go for dinner the first night her aunt was gone?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the most common bird on Midway?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Robie's aunt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Robie's aunts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Robie's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Robie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tattoo Robie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type of plane Robie took?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friend tasked with watching Robie?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sick flight organizer's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Robie's aunt have to 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restaurant below Robie's aunts apartment?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animal Robie's tattoo was depicting?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new co-pilot's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Robie's favorite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Robie's aunts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TV show that made Robie nervous on the flight?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 Crossword</dc:title>
  <dcterms:created xsi:type="dcterms:W3CDTF">2021-10-11T19:27:26Z</dcterms:created>
  <dcterms:modified xsi:type="dcterms:W3CDTF">2021-10-11T19:27:26Z</dcterms:modified>
</cp:coreProperties>
</file>