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 Crossword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Robie go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giving Robie advice?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Robie try to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car broke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hair did the ear piercer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security guard often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Max throw Robie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Robie compare flying cannon balls with feathers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shoes did Robie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were the wheels up on the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kind of engine did the plane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acting up on the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Robie compare the turbulence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 the bottom floor of AJ's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Robie asked to put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Robie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Robie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AJ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co-pilot's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henna tattoo does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magazine does Robie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Robie call her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pilot's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"the dirty guy" call Robie?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 1-7</dc:title>
  <dcterms:created xsi:type="dcterms:W3CDTF">2021-10-11T19:27:18Z</dcterms:created>
  <dcterms:modified xsi:type="dcterms:W3CDTF">2021-10-11T19:27:18Z</dcterms:modified>
</cp:coreProperties>
</file>