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island does Robie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was the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call Robie when she tells them about her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Robie first say to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fell from the bin above Robie's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Airlines was next to Robie on the G-1?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engine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beverage Max was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the G-1 Robie didn't have to worry about getting what at the security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Robie keep calling herself for being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Max get out from under Robie's seat to give to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guy who grabbed Robie call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Robie's dad's sisters'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Aj only signed the permission slip because Robie said she'd take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on the plane was acting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mountain did the nose piercing guy smash his toes climbing?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would Robie have to watch to know the seriousness of the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nose piercing did Robie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Robie?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the guy who did Robie's nose piercing's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months has Robie been fifteen?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name of Robie's "tattoo"?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juice do you soak Henna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What's the new copilots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 Crossword</dc:title>
  <dcterms:created xsi:type="dcterms:W3CDTF">2021-10-11T19:26:09Z</dcterms:created>
  <dcterms:modified xsi:type="dcterms:W3CDTF">2021-10-11T19:26:09Z</dcterms:modified>
</cp:coreProperties>
</file>