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Robie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ocean do the two get stuck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Robie has a fear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man calls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AJ travels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Island Robie lives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color of the mans mohawk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Robie gets on her ankle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Robie gets to rebel her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food Robie finds in Max’s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Robie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Types of engines on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Co-pilots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 Crossword Puzzle</dc:title>
  <dcterms:created xsi:type="dcterms:W3CDTF">2021-10-11T19:27:16Z</dcterms:created>
  <dcterms:modified xsi:type="dcterms:W3CDTF">2021-10-11T19:27:16Z</dcterms:modified>
</cp:coreProperties>
</file>