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first mentioned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pounds could the G-1 plane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Larry said that Rolls-Royce propellers went which way? Counterclockwise or clockwise?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Robie got what every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were they going (destination)?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Robie’s aunt’s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AJ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Robie’s aunt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pilot on the G-1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G-1 plane being loaded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 the first floor of AJ’s apartment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AJ?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Internet on Midway depended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Robin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co-pilot on the G-1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Bobbi?</w:t>
            </w:r>
          </w:p>
        </w:tc>
      </w:tr>
    </w:tbl>
    <w:p>
      <w:pPr>
        <w:pStyle w:val="WordBankLarge"/>
      </w:pPr>
      <w:r>
        <w:t xml:space="preserve">   Midway Island    </w:t>
      </w:r>
      <w:r>
        <w:t xml:space="preserve">   Jullian    </w:t>
      </w:r>
      <w:r>
        <w:t xml:space="preserve">   Honolulu    </w:t>
      </w:r>
      <w:r>
        <w:t xml:space="preserve">   15    </w:t>
      </w:r>
      <w:r>
        <w:t xml:space="preserve">   Larry    </w:t>
      </w:r>
      <w:r>
        <w:t xml:space="preserve">   Max    </w:t>
      </w:r>
      <w:r>
        <w:t xml:space="preserve">   3800    </w:t>
      </w:r>
      <w:r>
        <w:t xml:space="preserve">   Counterclockwise     </w:t>
      </w:r>
      <w:r>
        <w:t xml:space="preserve">   Midway     </w:t>
      </w:r>
      <w:r>
        <w:t xml:space="preserve">   Green Mohawk Dude    </w:t>
      </w:r>
      <w:r>
        <w:t xml:space="preserve">   Waikiki Beach    </w:t>
      </w:r>
      <w:r>
        <w:t xml:space="preserve">   30    </w:t>
      </w:r>
      <w:r>
        <w:t xml:space="preserve">   Fifty    </w:t>
      </w:r>
      <w:r>
        <w:t xml:space="preserve">   Starbucks    </w:t>
      </w:r>
      <w:r>
        <w:t xml:space="preserve">   grande vanilla bean frappuccino     </w:t>
      </w:r>
      <w:r>
        <w:t xml:space="preserve">   satellites     </w:t>
      </w:r>
      <w:r>
        <w:t xml:space="preserve">   Oahu Air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Crossword Puzzle</dc:title>
  <dcterms:created xsi:type="dcterms:W3CDTF">2021-10-11T19:27:29Z</dcterms:created>
  <dcterms:modified xsi:type="dcterms:W3CDTF">2021-10-11T19:27:29Z</dcterms:modified>
</cp:coreProperties>
</file>