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weight can they put on the plane? ( number with “lbs”behind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get in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max kicking down the isle?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she? (Word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T.V. Stations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she asked for a pain to compare her nose piercing too what did the guy first tell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plane she was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she get pierced?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thumps caused what to fall in front of the passengers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she was waiting in the airport what was she drinking?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her favorite oranges?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tattoo on her ankle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T.V. Station that she wanted but she didnt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she coming from when she was attacked in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Before the plane went down what was she eating?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overhead bins opened, what fell 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Larry read about that supposedly hasn’t ever caused a plane to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max pull from behind her seat?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she didnt respond to max what did he do? (Verb “her”)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way do Rolls-Royce propellers 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first floor of Aj’s apartment building that Robie went to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plane landed on the water how long would it stay on the surface? (number then time 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turbulence got worse, what did robie compare the plane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rush and nervousness what did she forget to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people normally call her when she told them about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do they have to inflate the raft? (before or after exiting)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 man who attacked her think her name was? </w:t>
            </w:r>
          </w:p>
        </w:tc>
      </w:tr>
    </w:tbl>
    <w:p>
      <w:pPr>
        <w:pStyle w:val="WordBankLarge"/>
      </w:pPr>
      <w:r>
        <w:t xml:space="preserve">   Starbucks    </w:t>
      </w:r>
      <w:r>
        <w:t xml:space="preserve">   Counter clockwise     </w:t>
      </w:r>
      <w:r>
        <w:t xml:space="preserve">   Turbulence     </w:t>
      </w:r>
      <w:r>
        <w:t xml:space="preserve">   A snow globe     </w:t>
      </w:r>
      <w:r>
        <w:t xml:space="preserve">   Oxygen Masks    </w:t>
      </w:r>
      <w:r>
        <w:t xml:space="preserve">   An emergency raft    </w:t>
      </w:r>
      <w:r>
        <w:t xml:space="preserve">   A flotation device    </w:t>
      </w:r>
      <w:r>
        <w:t xml:space="preserve">   Her nose    </w:t>
      </w:r>
      <w:r>
        <w:t xml:space="preserve">   A green sea turtle     </w:t>
      </w:r>
      <w:r>
        <w:t xml:space="preserve">   Childbirth     </w:t>
      </w:r>
      <w:r>
        <w:t xml:space="preserve">   A turkey sandwich     </w:t>
      </w:r>
      <w:r>
        <w:t xml:space="preserve">   A coke     </w:t>
      </w:r>
      <w:r>
        <w:t xml:space="preserve">   Lucky    </w:t>
      </w:r>
      <w:r>
        <w:t xml:space="preserve">   Three    </w:t>
      </w:r>
      <w:r>
        <w:t xml:space="preserve">   McDonald’s     </w:t>
      </w:r>
      <w:r>
        <w:t xml:space="preserve">   Lucy    </w:t>
      </w:r>
      <w:r>
        <w:t xml:space="preserve">   G-one     </w:t>
      </w:r>
      <w:r>
        <w:t xml:space="preserve">   3,800 lbs    </w:t>
      </w:r>
      <w:r>
        <w:t xml:space="preserve">   Cornrows    </w:t>
      </w:r>
      <w:r>
        <w:t xml:space="preserve">   Satsuma oranges    </w:t>
      </w:r>
      <w:r>
        <w:t xml:space="preserve">   Oranges    </w:t>
      </w:r>
      <w:r>
        <w:t xml:space="preserve">   5minutes     </w:t>
      </w:r>
      <w:r>
        <w:t xml:space="preserve">   After    </w:t>
      </w:r>
      <w:r>
        <w:t xml:space="preserve">   Slappedher    </w:t>
      </w:r>
      <w:r>
        <w:t xml:space="preserve">   Life vest     </w:t>
      </w:r>
      <w:r>
        <w:t xml:space="preserve">   MTV    </w:t>
      </w:r>
      <w:r>
        <w:t xml:space="preserve">   Fifteen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</dc:title>
  <dcterms:created xsi:type="dcterms:W3CDTF">2021-10-11T19:26:23Z</dcterms:created>
  <dcterms:modified xsi:type="dcterms:W3CDTF">2021-10-11T19:26:23Z</dcterms:modified>
</cp:coreProperties>
</file>