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Raft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Henna Tattoo    </w:t>
      </w:r>
      <w:r>
        <w:t xml:space="preserve">   Chockfull    </w:t>
      </w:r>
      <w:r>
        <w:t xml:space="preserve">   Clammy    </w:t>
      </w:r>
      <w:r>
        <w:t xml:space="preserve">   Deluge    </w:t>
      </w:r>
      <w:r>
        <w:t xml:space="preserve">   Anguished    </w:t>
      </w:r>
      <w:r>
        <w:t xml:space="preserve">   Albeit    </w:t>
      </w:r>
      <w:r>
        <w:t xml:space="preserve">   Turboprop    </w:t>
      </w:r>
      <w:r>
        <w:t xml:space="preserve">   Admonitions    </w:t>
      </w:r>
      <w:r>
        <w:t xml:space="preserve">   Albatross    </w:t>
      </w:r>
      <w:r>
        <w:t xml:space="preserve">   Atoll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 Vocabulary</dc:title>
  <dcterms:created xsi:type="dcterms:W3CDTF">2021-10-11T19:27:50Z</dcterms:created>
  <dcterms:modified xsi:type="dcterms:W3CDTF">2021-10-11T19:27:50Z</dcterms:modified>
</cp:coreProperties>
</file>