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pilot    </w:t>
      </w:r>
      <w:r>
        <w:t xml:space="preserve">   flight    </w:t>
      </w:r>
      <w:r>
        <w:t xml:space="preserve">   passenger    </w:t>
      </w:r>
      <w:r>
        <w:t xml:space="preserve">   engine    </w:t>
      </w:r>
      <w:r>
        <w:t xml:space="preserve">   help    </w:t>
      </w:r>
      <w:r>
        <w:t xml:space="preserve">   island    </w:t>
      </w:r>
      <w:r>
        <w:t xml:space="preserve">   life jacket    </w:t>
      </w:r>
      <w:r>
        <w:t xml:space="preserve">   panic    </w:t>
      </w:r>
      <w:r>
        <w:t xml:space="preserve">   emergency    </w:t>
      </w:r>
      <w:r>
        <w:t xml:space="preserve">   plane    </w:t>
      </w:r>
      <w:r>
        <w:t xml:space="preserve">   Larry    </w:t>
      </w:r>
      <w:r>
        <w:t xml:space="preserve">   cornrows    </w:t>
      </w:r>
      <w:r>
        <w:t xml:space="preserve">   skittles    </w:t>
      </w:r>
      <w:r>
        <w:t xml:space="preserve">   peirced    </w:t>
      </w:r>
      <w:r>
        <w:t xml:space="preserve">   nose    </w:t>
      </w:r>
      <w:r>
        <w:t xml:space="preserve">   ocean    </w:t>
      </w:r>
      <w:r>
        <w:t xml:space="preserve">   Robie    </w:t>
      </w:r>
      <w:r>
        <w:t xml:space="preserve">   Aj    </w:t>
      </w:r>
      <w:r>
        <w:t xml:space="preserve">   raft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Word Search</dc:title>
  <dcterms:created xsi:type="dcterms:W3CDTF">2021-10-11T19:28:02Z</dcterms:created>
  <dcterms:modified xsi:type="dcterms:W3CDTF">2021-10-11T19:28:02Z</dcterms:modified>
</cp:coreProperties>
</file>