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to the engine?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is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she think is tapping on the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DVD does Robie watch?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girl the dirty guy thought Robie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coffee shop is in the bottom of the apartment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Whats the pilots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she loose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Robies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capitol of Hawaii?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happens as they fly to Midway?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kind of henna did Robie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kind of shoes does Robie buy?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Robie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book does Robie read at the pool?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weight can the G-1 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AJ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way do Rolls Royce engines turn?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to Robie as they take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restaurant did Robie walk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usual co-pilot?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 Robie pay attention to the safety briefing?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lady who is supposed to take care of Robie?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does she describe the loading of the G-1?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What’s the co-pilots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2021-10-11T19:26:43Z</dcterms:created>
  <dcterms:modified xsi:type="dcterms:W3CDTF">2021-10-11T19:26:43Z</dcterms:modified>
</cp:coreProperties>
</file>