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fell on top of Robie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people call Robie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plane can only have 3800 pounds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Max put in Robie’s 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Were  the pilots worried about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lets Robie stay with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new copilot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old is Robie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supposed to check in on Robie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kind of shoe did Robie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are Robie’s mom and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does AJ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fell through the hallway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sandwich did Robie pick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Robie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man grabbing her call Robie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got her nose pierced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movie did Robie watch before getting on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the pilot and copilot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started happening to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can Robie barely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turbulence 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happened to the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caused bumps in the plane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Raft</dc:title>
  <dcterms:created xsi:type="dcterms:W3CDTF">2021-10-11T19:26:46Z</dcterms:created>
  <dcterms:modified xsi:type="dcterms:W3CDTF">2021-10-11T19:26:46Z</dcterms:modified>
</cp:coreProperties>
</file>