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character's Aunt's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pilot of the G-1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direction a Rolls-Royce propeller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May throws Robie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series that Robie was 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Aunt's friend that Robie seems 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Robie get a henna tattoo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 that makes the trips to Midway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pound weight limit of the G-1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May pushes toward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character's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new copilot of the G-1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may get Robie to hold on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hit Robie during the turbulence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that a random guy calls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 May's silver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Robie drinks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minutes the G-1 can stay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caused the plane to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Robie try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red light that Robie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main character's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"hello" in Hawaiian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resource did they not have on the 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2021-10-11T19:26:48Z</dcterms:created>
  <dcterms:modified xsi:type="dcterms:W3CDTF">2021-10-11T19:26:48Z</dcterms:modified>
</cp:coreProperties>
</file>