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show Robie binged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Robie drop into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Magazine Robie read in the G-1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the mohawk dudes mohawk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Girl on the rafts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AJ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Robie names the baby 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Fast food Robie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Pilot of the G-1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Sandwich Robie enjoyed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animal does Max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Raw tuna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candy Robie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cheesecake AJ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of the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robie was pierced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“Garbage can of the sea”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Robies henna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Maxs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 of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Organization that rescues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Robies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Robie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Robies favorite type of 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saved Robie from drowning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2021-10-11T19:26:50Z</dcterms:created>
  <dcterms:modified xsi:type="dcterms:W3CDTF">2021-10-11T19:26:50Z</dcterms:modified>
</cp:coreProperties>
</file>