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Robie call adults who have to tell you everything about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Robie was badly injured when the raft crashed into the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president had declared Lisianski a bird reservation?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AJ was called away. To what city did she have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endangered animal does Robie put out of its misery?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name did the dirty guy call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sashimi?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minutes did Max say that the airplane would stay on the surface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deadly disease you can catch from eating reef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were Robie's favorite kind of oranges?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raft turned over how many skittles did Robie manage to grab?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copilot on the plane that Robie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direction do Rolls-Royce propellers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candy did Robie find in Max's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Robie name the chick of the fairy tern that laid her egg on the railing of their front porch?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Robie name the baby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Raft , What does Robie accidentally drop into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Robie get pierced?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was the henna tattoo of that Robie got on her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Robie call adults who keep asking and asking questions, sucking you dry of every bit of your life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Robie call the tiger shark she saw eat a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had the nickname "garbage can of the sea"?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not on Max's Finger to show he had no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Max pull out from under neath the galley's shelves?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2021-10-11T19:26:55Z</dcterms:created>
  <dcterms:modified xsi:type="dcterms:W3CDTF">2021-10-11T19:26:55Z</dcterms:modified>
</cp:coreProperties>
</file>