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Unpleasantly damp or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Robie went every morning in 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Robie's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Aj and Robie went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device they were stuck on after the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that was supposed to stop in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Aj's work manager that calls her when she has to leave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cargo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pilot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things that spilled out on the plane that had Robie's last name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Larry's new copilot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only food they had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kit that was on the side if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hairstyle Robie had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Counter clockwise spinning propellers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severe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signal device that shoots out a red burning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guy that pierced Robie's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Robie's parents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stick to a surface;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Powdered leaves of a bush used to color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shark Robie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of several large, web-footed sea birds of the family Diomedeidae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Robie's aunt she stays with in 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Robie's home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2021-10-11T19:27:04Z</dcterms:created>
  <dcterms:modified xsi:type="dcterms:W3CDTF">2021-10-11T19:27:04Z</dcterms:modified>
</cp:coreProperties>
</file>