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Max's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islands where Robie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scattered all over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fish that Robie catches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Robie's hair gets stuck in this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Nicknamed "Gooney Birds"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Endangered animal that Robie 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plane that Robie tries to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Robie's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Robie names the baby seal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"Monster"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Robie thinks this is the island she and Max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Max did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Robie's Henna tattoo shows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Max's wrestling semifinals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and Robie's only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inside the floating survival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Co-Pilot of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Robie injures this when she falls out of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2021-10-11T19:25:47Z</dcterms:created>
  <dcterms:modified xsi:type="dcterms:W3CDTF">2021-10-11T19:25:47Z</dcterms:modified>
</cp:coreProperties>
</file>