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 or warning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to a state of peace,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out of a state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throaty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gleeful chuckle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perception of truth,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overwhelming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flood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ache, throb, pick, stab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vocab</dc:title>
  <dcterms:created xsi:type="dcterms:W3CDTF">2021-10-11T19:28:00Z</dcterms:created>
  <dcterms:modified xsi:type="dcterms:W3CDTF">2021-10-11T19:28:00Z</dcterms:modified>
</cp:coreProperties>
</file>