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Rag and Bone 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Killer    </w:t>
      </w:r>
      <w:r>
        <w:t xml:space="preserve">   Scared    </w:t>
      </w:r>
      <w:r>
        <w:t xml:space="preserve">   Puzzle    </w:t>
      </w:r>
      <w:r>
        <w:t xml:space="preserve">   Horrific    </w:t>
      </w:r>
      <w:r>
        <w:t xml:space="preserve">   Robert Cormier    </w:t>
      </w:r>
      <w:r>
        <w:t xml:space="preserve">   Truth    </w:t>
      </w:r>
      <w:r>
        <w:t xml:space="preserve">   Interrogation    </w:t>
      </w:r>
      <w:r>
        <w:t xml:space="preserve">   Confession    </w:t>
      </w:r>
      <w:r>
        <w:t xml:space="preserve">   Carl    </w:t>
      </w:r>
      <w:r>
        <w:t xml:space="preserve">   Trent    </w:t>
      </w:r>
      <w:r>
        <w:t xml:space="preserve">   Brad    </w:t>
      </w:r>
      <w:r>
        <w:t xml:space="preserve">   Jason    </w:t>
      </w:r>
      <w:r>
        <w:t xml:space="preserve">   Alicia    </w:t>
      </w:r>
      <w:r>
        <w:t xml:space="preserve">   Murder    </w:t>
      </w:r>
      <w:r>
        <w:t xml:space="preserve">   Detective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Rag and Bone Shop</dc:title>
  <dcterms:created xsi:type="dcterms:W3CDTF">2021-10-11T19:25:55Z</dcterms:created>
  <dcterms:modified xsi:type="dcterms:W3CDTF">2021-10-11T19:25:55Z</dcterms:modified>
</cp:coreProperties>
</file>