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RainForest</w:t>
      </w:r>
    </w:p>
    <w:p>
      <w:pPr>
        <w:pStyle w:val="Questions"/>
      </w:pPr>
      <w:r>
        <w:t xml:space="preserve">1. ZDNLAZIG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SWNIIECG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IDHNED MKINDGO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GCAIFENMTIN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YLAZ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VNEOM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ROLYG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EQEUSN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ANIIRNSWG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NSIINGGHWT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RainForest</dc:title>
  <dcterms:created xsi:type="dcterms:W3CDTF">2021-10-12T20:19:00Z</dcterms:created>
  <dcterms:modified xsi:type="dcterms:W3CDTF">2021-10-12T20:19:00Z</dcterms:modified>
</cp:coreProperties>
</file>