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Rain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Habitat    </w:t>
      </w:r>
      <w:r>
        <w:t xml:space="preserve">   Jungle    </w:t>
      </w:r>
      <w:r>
        <w:t xml:space="preserve">   Waste    </w:t>
      </w:r>
      <w:r>
        <w:t xml:space="preserve">   Earth    </w:t>
      </w:r>
      <w:r>
        <w:t xml:space="preserve">   Canopy    </w:t>
      </w:r>
      <w:r>
        <w:t xml:space="preserve">   Obliterate    </w:t>
      </w:r>
      <w:r>
        <w:t xml:space="preserve">   Oxygen    </w:t>
      </w:r>
      <w:r>
        <w:t xml:space="preserve">   Keep    </w:t>
      </w:r>
      <w:r>
        <w:t xml:space="preserve">   Damage    </w:t>
      </w:r>
      <w:r>
        <w:t xml:space="preserve">   Humid    </w:t>
      </w:r>
      <w:r>
        <w:t xml:space="preserve">   Rainforest    </w:t>
      </w:r>
      <w:r>
        <w:t xml:space="preserve">   Rescue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 Forest</dc:title>
  <dcterms:created xsi:type="dcterms:W3CDTF">2021-10-11T19:26:05Z</dcterms:created>
  <dcterms:modified xsi:type="dcterms:W3CDTF">2021-10-11T19:26:05Z</dcterms:modified>
</cp:coreProperties>
</file>