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Red Monkey    </w:t>
      </w:r>
      <w:r>
        <w:t xml:space="preserve">   Turtles    </w:t>
      </w:r>
      <w:r>
        <w:t xml:space="preserve">   Camouflage    </w:t>
      </w:r>
      <w:r>
        <w:t xml:space="preserve">   Humming Bird    </w:t>
      </w:r>
      <w:r>
        <w:t xml:space="preserve">   Keel Billed Toucan    </w:t>
      </w:r>
      <w:r>
        <w:t xml:space="preserve">   Jaguar    </w:t>
      </w:r>
      <w:r>
        <w:t xml:space="preserve">   Piranha    </w:t>
      </w:r>
      <w:r>
        <w:t xml:space="preserve">   Spiders    </w:t>
      </w:r>
      <w:r>
        <w:t xml:space="preserve">   Crickets    </w:t>
      </w:r>
      <w:r>
        <w:t xml:space="preserve">   Snakes    </w:t>
      </w:r>
      <w:r>
        <w:t xml:space="preserve">   Chameleon    </w:t>
      </w:r>
      <w:r>
        <w:t xml:space="preserve">   Black Panther    </w:t>
      </w:r>
      <w:r>
        <w:t xml:space="preserve">   Butterflies    </w:t>
      </w:r>
      <w:r>
        <w:t xml:space="preserve">   Ant Eater    </w:t>
      </w:r>
      <w:r>
        <w:t xml:space="preserve">   Frogs    </w:t>
      </w:r>
      <w:r>
        <w:t xml:space="preserve">   Catiplier    </w:t>
      </w:r>
      <w:r>
        <w:t xml:space="preserve">   Monkey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 Forest</dc:title>
  <dcterms:created xsi:type="dcterms:W3CDTF">2021-10-11T19:25:57Z</dcterms:created>
  <dcterms:modified xsi:type="dcterms:W3CDTF">2021-10-11T19:25:57Z</dcterms:modified>
</cp:coreProperties>
</file>