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Consciously and intentionally;on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Sit,lie or fall with one's arms and legs spread out in a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flammable,whitish,translucent,waxy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claims to have a supernatural gift to foresee events in the future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travel along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a very unhappy or uncomfortable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moves requiring skill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or journey requiring considerable effort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 into something more elegant or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 used for surfacing roads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 Horse</dc:title>
  <dcterms:created xsi:type="dcterms:W3CDTF">2021-10-11T19:26:18Z</dcterms:created>
  <dcterms:modified xsi:type="dcterms:W3CDTF">2021-10-11T19:26:18Z</dcterms:modified>
</cp:coreProperties>
</file>