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Rainbow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gave away    </w:t>
      </w:r>
      <w:r>
        <w:t xml:space="preserve">   octopus    </w:t>
      </w:r>
      <w:r>
        <w:t xml:space="preserve">   beauty    </w:t>
      </w:r>
      <w:r>
        <w:t xml:space="preserve">   proud    </w:t>
      </w:r>
      <w:r>
        <w:t xml:space="preserve">   silver    </w:t>
      </w:r>
      <w:r>
        <w:t xml:space="preserve">   sea    </w:t>
      </w:r>
      <w:r>
        <w:t xml:space="preserve">   friendship    </w:t>
      </w:r>
      <w:r>
        <w:t xml:space="preserve">   scale    </w:t>
      </w:r>
      <w:r>
        <w:t xml:space="preserve">   fish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Fish</dc:title>
  <dcterms:created xsi:type="dcterms:W3CDTF">2021-10-11T19:28:04Z</dcterms:created>
  <dcterms:modified xsi:type="dcterms:W3CDTF">2021-10-11T19:28:04Z</dcterms:modified>
</cp:coreProperties>
</file>