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Rainbow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cave    </w:t>
      </w:r>
      <w:r>
        <w:t xml:space="preserve">   splash    </w:t>
      </w:r>
      <w:r>
        <w:t xml:space="preserve">   octopus    </w:t>
      </w:r>
      <w:r>
        <w:t xml:space="preserve">   swam    </w:t>
      </w:r>
      <w:r>
        <w:t xml:space="preserve">   blue    </w:t>
      </w:r>
      <w:r>
        <w:t xml:space="preserve">   fish    </w:t>
      </w:r>
      <w:r>
        <w:t xml:space="preserve">   rainbow    </w:t>
      </w:r>
      <w:r>
        <w:t xml:space="preserve">   ocean    </w:t>
      </w:r>
      <w:r>
        <w:t xml:space="preserve">   scales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Rainbow Fish</dc:title>
  <dcterms:created xsi:type="dcterms:W3CDTF">2021-10-11T19:28:13Z</dcterms:created>
  <dcterms:modified xsi:type="dcterms:W3CDTF">2021-10-11T19:28:13Z</dcterms:modified>
</cp:coreProperties>
</file>