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Rainbow Fish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 at with pleasure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all around (someone or something)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out or away from something and come into view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slight degree of difference between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Guidance or recommendations concerning prudent future action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Shake with a quivering motion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no special or distinctive features; normal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quickly through the air with a whistling or whooshing sound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Strange or odd; unusual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experience, knowledge, and good judgement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Rainbow Fish Vocabulary </dc:title>
  <dcterms:created xsi:type="dcterms:W3CDTF">2021-10-11T19:26:21Z</dcterms:created>
  <dcterms:modified xsi:type="dcterms:W3CDTF">2021-10-11T19:26:21Z</dcterms:modified>
</cp:coreProperties>
</file>