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jaguar    </w:t>
      </w:r>
      <w:r>
        <w:t xml:space="preserve">   monkey    </w:t>
      </w:r>
      <w:r>
        <w:t xml:space="preserve">   snake    </w:t>
      </w:r>
      <w:r>
        <w:t xml:space="preserve">   oxygen    </w:t>
      </w:r>
      <w:r>
        <w:t xml:space="preserve">   amazon    </w:t>
      </w:r>
      <w:r>
        <w:t xml:space="preserve">   forest floor    </w:t>
      </w:r>
      <w:r>
        <w:t xml:space="preserve">   understorey    </w:t>
      </w:r>
      <w:r>
        <w:t xml:space="preserve">   canopy    </w:t>
      </w:r>
      <w:r>
        <w:t xml:space="preserve">   emergent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2021-10-12T20:18:58Z</dcterms:created>
  <dcterms:modified xsi:type="dcterms:W3CDTF">2021-10-12T20:18:58Z</dcterms:modified>
</cp:coreProperties>
</file>