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birds    </w:t>
      </w:r>
      <w:r>
        <w:t xml:space="preserve">   butterflies    </w:t>
      </w:r>
      <w:r>
        <w:t xml:space="preserve">   chameleon    </w:t>
      </w:r>
      <w:r>
        <w:t xml:space="preserve">   Iguana    </w:t>
      </w:r>
      <w:r>
        <w:t xml:space="preserve">   jungle    </w:t>
      </w:r>
      <w:r>
        <w:t xml:space="preserve">   monkey    </w:t>
      </w:r>
      <w:r>
        <w:t xml:space="preserve">   nests    </w:t>
      </w:r>
      <w:r>
        <w:t xml:space="preserve">   poison dart frog    </w:t>
      </w:r>
      <w:r>
        <w:t xml:space="preserve">   rivers    </w:t>
      </w:r>
      <w:r>
        <w:t xml:space="preserve">   trees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2021-10-11T19:26:21Z</dcterms:created>
  <dcterms:modified xsi:type="dcterms:W3CDTF">2021-10-11T19:26:21Z</dcterms:modified>
</cp:coreProperties>
</file>