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South America    </w:t>
      </w:r>
      <w:r>
        <w:t xml:space="preserve">   monkey    </w:t>
      </w:r>
      <w:r>
        <w:t xml:space="preserve">   Amazon    </w:t>
      </w:r>
      <w:r>
        <w:t xml:space="preserve">   oxygen    </w:t>
      </w:r>
      <w:r>
        <w:t xml:space="preserve">   tree frog    </w:t>
      </w:r>
      <w:r>
        <w:t xml:space="preserve">   emergents    </w:t>
      </w:r>
      <w:r>
        <w:t xml:space="preserve">   fragrant    </w:t>
      </w:r>
      <w:r>
        <w:t xml:space="preserve">   steamy    </w:t>
      </w:r>
      <w:r>
        <w:t xml:space="preserve">   sloth    </w:t>
      </w:r>
      <w:r>
        <w:t xml:space="preserve">   anteater    </w:t>
      </w:r>
      <w:r>
        <w:t xml:space="preserve">   tree porcupines    </w:t>
      </w:r>
      <w:r>
        <w:t xml:space="preserve">   understory    </w:t>
      </w:r>
      <w:r>
        <w:t xml:space="preserve">   canopy    </w:t>
      </w:r>
      <w:r>
        <w:t xml:space="preserve">   jaguar    </w:t>
      </w:r>
      <w:r>
        <w:t xml:space="preserve">   toucan    </w:t>
      </w:r>
      <w:r>
        <w:t xml:space="preserve">   bee hive    </w:t>
      </w:r>
      <w:r>
        <w:t xml:space="preserve">   boa constrictor    </w:t>
      </w:r>
      <w:r>
        <w:t xml:space="preserve">   kapok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2021-10-12T20:19:09Z</dcterms:created>
  <dcterms:modified xsi:type="dcterms:W3CDTF">2021-10-12T20:19:09Z</dcterms:modified>
</cp:coreProperties>
</file>