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chimpanzee's cousin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Asian Great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animal's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forest is being cut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Hardwood species of rainforest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ingredient we should avoid to help the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Technical name for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quick and cheap way to clear forest areas for cattle farming?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rainforests role in fighting climate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portion of the amazon sits in this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Range of life forms in a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chemicals are passed on through the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L_gg___ is a major threat to the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largest rainforest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are __________ are native to where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rainforest sits in the center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middle layer of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anagram of 'Foster'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Source of all energy in the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2021-10-12T20:34:25Z</dcterms:created>
  <dcterms:modified xsi:type="dcterms:W3CDTF">2021-10-12T20:34:25Z</dcterms:modified>
</cp:coreProperties>
</file>