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Bean that makes a popular 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layer of a rainforest is called a __________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green animals that hop along the ground and can sometimes be poisonous.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yellow fruit that comes off a tree in bunches from a rainforest.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colourful bird with a big beak.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plant that is endangered in a rainforest.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animal that is close to being extinct.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Animals that live on the shrub layer are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higest layer of a rainforest is called an  ____________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fish that has 500 volts of electricity in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bottom layer of the forest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biggest animal in a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animal with wings and can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below the middle layer is called the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tree that is a piece of school equiptment.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well known rainforest.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2nd layer from the bottom of a rainforest is called a _________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popular orange fruit you find in rainforests.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bean that makes a popular morning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furry animal that likes to hang upside down on a tree holding on with its long nails.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Rainforest</dc:title>
  <dcterms:created xsi:type="dcterms:W3CDTF">2021-10-12T20:34:30Z</dcterms:created>
  <dcterms:modified xsi:type="dcterms:W3CDTF">2021-10-12T20:34:30Z</dcterms:modified>
</cp:coreProperties>
</file>